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24.04.2026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HalloPetra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Lead Engineer (Fullstack)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Meine Erfahrung bei der Entwicklung skalierbarer Node.js-Dienste passt direkt zum HalloPetra-Stack. Bei Yoobux architierte ich eine AWS-Backend-Infrastruktur, die den Durchsatz um 30 % steigerte und die Abfragespäne um 30 % reduzierte, durch optimierte REST-APIs und performancekritische Refactorings. Ähnlich baute ich bei Zeitner ein proprietäres Fehlerklassifizierungssystem, das 50+ Fehlercodes in Hochdurchsatz-Importpipelines verarbeitete—eine Fähigkeit, die entscheidend ist, um sicherzustellen, dass Petras Sprach- und Messaging-Systeme nahtlos über 2.000+ Unternehmen laufen. Ich entwickelte zudem ERP-Integrationen, die Ticketerstellung und Echtzeitberichte synchronisierten, ein direktes Match zu HalloPetra’s aktueller Phase, in der Petras Rolle als vollwertiger Büroassistent ausgebaut wird.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